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7C" w:rsidRDefault="00B8737C" w:rsidP="00B561C0">
      <w:pPr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inline distT="0" distB="0" distL="0" distR="0">
            <wp:extent cx="1507067" cy="1365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rple logo with blue strapli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128" cy="138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37C" w:rsidRPr="00B8737C" w:rsidRDefault="00B8737C" w:rsidP="00B561C0">
      <w:pPr>
        <w:rPr>
          <w:b/>
          <w:u w:val="single"/>
        </w:rPr>
      </w:pPr>
      <w:r>
        <w:rPr>
          <w:b/>
          <w:u w:val="single"/>
        </w:rPr>
        <w:t>Christmas Campaign: Social Media Copy</w:t>
      </w:r>
    </w:p>
    <w:p w:rsidR="00B8737C" w:rsidRDefault="00B8737C" w:rsidP="00B561C0">
      <w:pPr>
        <w:rPr>
          <w:b/>
        </w:rPr>
      </w:pPr>
    </w:p>
    <w:p w:rsidR="00B8737C" w:rsidRDefault="00B8737C" w:rsidP="00B561C0">
      <w:pPr>
        <w:rPr>
          <w:b/>
        </w:rPr>
      </w:pPr>
    </w:p>
    <w:p w:rsidR="00B8737C" w:rsidRPr="00B8737C" w:rsidRDefault="00B8737C" w:rsidP="00B561C0">
      <w:pPr>
        <w:rPr>
          <w:b/>
        </w:rPr>
      </w:pPr>
      <w:r w:rsidRPr="00B8737C">
        <w:rPr>
          <w:b/>
        </w:rPr>
        <w:t>The following is suggested copy to include across your social channels alongside the social media images provided.</w:t>
      </w:r>
    </w:p>
    <w:p w:rsidR="00B8737C" w:rsidRDefault="00B8737C" w:rsidP="00B561C0">
      <w:pPr>
        <w:rPr>
          <w:b/>
        </w:rPr>
      </w:pPr>
    </w:p>
    <w:p w:rsidR="00B8737C" w:rsidRDefault="00B8737C" w:rsidP="00B561C0">
      <w:pPr>
        <w:rPr>
          <w:b/>
        </w:rPr>
      </w:pPr>
    </w:p>
    <w:p w:rsidR="00B8737C" w:rsidRDefault="00B8737C" w:rsidP="00B561C0">
      <w:pPr>
        <w:rPr>
          <w:b/>
        </w:rPr>
      </w:pPr>
    </w:p>
    <w:p w:rsidR="00B8737C" w:rsidRDefault="00B8737C" w:rsidP="00B8737C">
      <w:pPr>
        <w:rPr>
          <w:i/>
        </w:rPr>
      </w:pPr>
      <w:r>
        <w:rPr>
          <w:i/>
        </w:rPr>
        <w:t>This Christmas, no one wants to end up with</w:t>
      </w:r>
      <w:r w:rsidRPr="00B8737C">
        <w:rPr>
          <w:i/>
        </w:rPr>
        <w:t xml:space="preserve"> food poisoning. </w:t>
      </w:r>
      <w:hyperlink r:id="rId6" w:history="1">
        <w:r w:rsidRPr="00B8737C">
          <w:rPr>
            <w:rStyle w:val="Hyperlink"/>
            <w:i/>
          </w:rPr>
          <w:t>@FSScot</w:t>
        </w:r>
      </w:hyperlink>
      <w:r>
        <w:rPr>
          <w:rFonts w:ascii="Segoe UI" w:hAnsi="Segoe UI" w:cs="Segoe UI"/>
          <w:color w:val="536471"/>
          <w:sz w:val="23"/>
          <w:szCs w:val="23"/>
          <w:shd w:val="clear" w:color="auto" w:fill="FFFFFF"/>
        </w:rPr>
        <w:t xml:space="preserve"> </w:t>
      </w:r>
      <w:r>
        <w:rPr>
          <w:i/>
        </w:rPr>
        <w:t>have made a</w:t>
      </w:r>
      <w:r w:rsidRPr="00B8737C">
        <w:rPr>
          <w:i/>
        </w:rPr>
        <w:t xml:space="preserve"> checklist to help remind you of s</w:t>
      </w:r>
      <w:r>
        <w:rPr>
          <w:i/>
        </w:rPr>
        <w:t xml:space="preserve">ome easy food safety practices for this time of year. Find out more: </w:t>
      </w:r>
      <w:hyperlink r:id="rId7" w:history="1">
        <w:r w:rsidRPr="00B74415">
          <w:rPr>
            <w:rStyle w:val="Hyperlink"/>
            <w:i/>
          </w:rPr>
          <w:t>https://bit.ly/3I4Ahk9</w:t>
        </w:r>
      </w:hyperlink>
    </w:p>
    <w:p w:rsidR="00B8737C" w:rsidRDefault="00B8737C" w:rsidP="00B561C0">
      <w:pPr>
        <w:rPr>
          <w:i/>
        </w:rPr>
      </w:pPr>
    </w:p>
    <w:p w:rsidR="00B8737C" w:rsidRDefault="00B8737C" w:rsidP="00B8737C">
      <w:pPr>
        <w:rPr>
          <w:i/>
        </w:rPr>
      </w:pPr>
    </w:p>
    <w:p w:rsidR="00B8737C" w:rsidRDefault="00B8737C" w:rsidP="00B8737C">
      <w:pPr>
        <w:rPr>
          <w:i/>
        </w:rPr>
      </w:pPr>
      <w:r>
        <w:rPr>
          <w:i/>
        </w:rPr>
        <w:t xml:space="preserve">Learn more about </w:t>
      </w:r>
      <w:r w:rsidRPr="00B8737C">
        <w:rPr>
          <w:i/>
        </w:rPr>
        <w:t xml:space="preserve">the importance of </w:t>
      </w:r>
      <w:r w:rsidRPr="00B8737C">
        <w:rPr>
          <w:rFonts w:cs="Arial"/>
          <w:i/>
          <w:color w:val="2D2D2D"/>
          <w:szCs w:val="24"/>
          <w:lang w:eastAsia="en-GB"/>
        </w:rPr>
        <w:t>storing and preparing food safely</w:t>
      </w:r>
      <w:r>
        <w:rPr>
          <w:rFonts w:cs="Arial"/>
          <w:i/>
          <w:color w:val="2D2D2D"/>
          <w:szCs w:val="24"/>
          <w:lang w:eastAsia="en-GB"/>
        </w:rPr>
        <w:t xml:space="preserve"> during the Christmas period – and find some simple food safety practices – on this </w:t>
      </w:r>
      <w:hyperlink r:id="rId8" w:history="1">
        <w:r w:rsidRPr="00B8737C">
          <w:rPr>
            <w:rStyle w:val="Hyperlink"/>
            <w:rFonts w:cs="Arial"/>
            <w:i/>
            <w:szCs w:val="24"/>
            <w:lang w:eastAsia="en-GB"/>
          </w:rPr>
          <w:t>@FSScot</w:t>
        </w:r>
      </w:hyperlink>
      <w:r>
        <w:rPr>
          <w:rFonts w:cs="Arial"/>
          <w:i/>
          <w:color w:val="2D2D2D"/>
          <w:szCs w:val="24"/>
          <w:lang w:eastAsia="en-GB"/>
        </w:rPr>
        <w:t xml:space="preserve"> checklist: </w:t>
      </w:r>
      <w:hyperlink r:id="rId9" w:history="1">
        <w:r w:rsidRPr="00B74415">
          <w:rPr>
            <w:rStyle w:val="Hyperlink"/>
            <w:i/>
          </w:rPr>
          <w:t>https://bit</w:t>
        </w:r>
        <w:r w:rsidRPr="00B74415">
          <w:rPr>
            <w:rStyle w:val="Hyperlink"/>
            <w:i/>
          </w:rPr>
          <w:t>.</w:t>
        </w:r>
        <w:r w:rsidRPr="00B74415">
          <w:rPr>
            <w:rStyle w:val="Hyperlink"/>
            <w:i/>
          </w:rPr>
          <w:t>ly/3I4Ahk9</w:t>
        </w:r>
      </w:hyperlink>
    </w:p>
    <w:p w:rsidR="00B8737C" w:rsidRDefault="00B8737C" w:rsidP="00B8737C">
      <w:pPr>
        <w:ind w:left="720"/>
      </w:pPr>
    </w:p>
    <w:p w:rsidR="00CF3D95" w:rsidRDefault="00CF3D95" w:rsidP="000C6FEA">
      <w:pPr>
        <w:rPr>
          <w:rFonts w:cs="Arial"/>
          <w:i/>
          <w:iCs/>
          <w:color w:val="44546A"/>
          <w:szCs w:val="24"/>
        </w:rPr>
      </w:pPr>
    </w:p>
    <w:p w:rsidR="000C6FEA" w:rsidRDefault="000C6FEA" w:rsidP="000C6FEA">
      <w:r w:rsidRPr="00CF3D95">
        <w:rPr>
          <w:rFonts w:cs="Arial"/>
          <w:i/>
          <w:iCs/>
          <w:szCs w:val="24"/>
        </w:rPr>
        <w:t xml:space="preserve">Christmas can be a magical time of year, but not if you end up with food poisoning! Food Standard Scotland created a checklist of some easy food safety practices to help you </w:t>
      </w:r>
      <w:r w:rsidRPr="00CF3D95">
        <w:rPr>
          <w:rFonts w:cs="Arial"/>
          <w:i/>
          <w:iCs/>
          <w:szCs w:val="24"/>
        </w:rPr>
        <w:t>reduce this risk. Find out more</w:t>
      </w:r>
      <w:r>
        <w:rPr>
          <w:rFonts w:cs="Arial"/>
          <w:i/>
          <w:iCs/>
          <w:color w:val="44546A"/>
          <w:szCs w:val="24"/>
        </w:rPr>
        <w:t xml:space="preserve">: </w:t>
      </w:r>
      <w:hyperlink r:id="rId10" w:history="1">
        <w:r w:rsidRPr="00B74415">
          <w:rPr>
            <w:rStyle w:val="Hyperlink"/>
            <w:i/>
          </w:rPr>
          <w:t>https://bit.ly/3I4Ahk9</w:t>
        </w:r>
      </w:hyperlink>
    </w:p>
    <w:p w:rsidR="00B8737C" w:rsidRDefault="00B8737C" w:rsidP="00B8737C">
      <w:pPr>
        <w:ind w:left="720"/>
      </w:pPr>
    </w:p>
    <w:p w:rsidR="000C6FEA" w:rsidRDefault="000C6FEA" w:rsidP="00B8737C">
      <w:pPr>
        <w:ind w:left="720"/>
      </w:pPr>
    </w:p>
    <w:p w:rsidR="00B8737C" w:rsidRPr="00B8737C" w:rsidRDefault="00B8737C" w:rsidP="00B8737C">
      <w:pPr>
        <w:rPr>
          <w:b/>
          <w:i/>
        </w:rPr>
      </w:pPr>
      <w:bookmarkStart w:id="0" w:name="_GoBack"/>
      <w:bookmarkEnd w:id="0"/>
    </w:p>
    <w:sectPr w:rsidR="00B8737C" w:rsidRPr="00B8737C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7C"/>
    <w:rsid w:val="00027C27"/>
    <w:rsid w:val="000C0CF4"/>
    <w:rsid w:val="000C6FEA"/>
    <w:rsid w:val="00281579"/>
    <w:rsid w:val="00306C61"/>
    <w:rsid w:val="0037582B"/>
    <w:rsid w:val="00857548"/>
    <w:rsid w:val="008D020A"/>
    <w:rsid w:val="009B7615"/>
    <w:rsid w:val="00B51BDC"/>
    <w:rsid w:val="00B561C0"/>
    <w:rsid w:val="00B773CE"/>
    <w:rsid w:val="00B8737C"/>
    <w:rsid w:val="00C91823"/>
    <w:rsid w:val="00CF3D95"/>
    <w:rsid w:val="00D008AB"/>
    <w:rsid w:val="00E72EB6"/>
    <w:rsid w:val="00F22F04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6E92"/>
  <w15:chartTrackingRefBased/>
  <w15:docId w15:val="{B0DE43B2-E245-4992-9365-1EBC27FA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unhideWhenUsed/>
    <w:rsid w:val="00B8737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7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FSSco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I4Ahk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FSSco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it.ly/3I4Ahk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I4Ahk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Clarkson</dc:creator>
  <cp:keywords/>
  <dc:description/>
  <cp:lastModifiedBy>Ruth Clarkson</cp:lastModifiedBy>
  <cp:revision>4</cp:revision>
  <dcterms:created xsi:type="dcterms:W3CDTF">2021-11-30T16:07:00Z</dcterms:created>
  <dcterms:modified xsi:type="dcterms:W3CDTF">2021-12-01T15:25:00Z</dcterms:modified>
</cp:coreProperties>
</file>